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the clothes worn by actors in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the words in a play that actors have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tells the actors what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performs in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actors wear on their faces to show their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responsible for writing a play? (The answer has a tricky spelling!)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watches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the music used in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in plays are referred to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plays often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all the stage lights are 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Drama</dc:title>
  <dcterms:created xsi:type="dcterms:W3CDTF">2021-10-11T10:34:36Z</dcterms:created>
  <dcterms:modified xsi:type="dcterms:W3CDTF">2021-10-11T10:34:36Z</dcterms:modified>
</cp:coreProperties>
</file>