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KS3 Food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growth    </w:t>
      </w:r>
      <w:r>
        <w:t xml:space="preserve">   maintenance    </w:t>
      </w:r>
      <w:r>
        <w:t xml:space="preserve">   hygiene    </w:t>
      </w:r>
      <w:r>
        <w:t xml:space="preserve">   healthy    </w:t>
      </w:r>
      <w:r>
        <w:t xml:space="preserve">   hazard    </w:t>
      </w:r>
      <w:r>
        <w:t xml:space="preserve">   food    </w:t>
      </w:r>
      <w:r>
        <w:t xml:space="preserve">   moisture    </w:t>
      </w:r>
      <w:r>
        <w:t xml:space="preserve">   time    </w:t>
      </w:r>
      <w:r>
        <w:t xml:space="preserve">   warmth    </w:t>
      </w:r>
      <w:r>
        <w:t xml:space="preserve">   texture    </w:t>
      </w:r>
      <w:r>
        <w:t xml:space="preserve">   flavour    </w:t>
      </w:r>
      <w:r>
        <w:t xml:space="preserve">   cleaning    </w:t>
      </w:r>
      <w:r>
        <w:t xml:space="preserve">   chilling    </w:t>
      </w:r>
      <w:r>
        <w:t xml:space="preserve">   cooking    </w:t>
      </w:r>
      <w:r>
        <w:t xml:space="preserve">   electric    </w:t>
      </w:r>
      <w:r>
        <w:t xml:space="preserve">   gas    </w:t>
      </w:r>
      <w:r>
        <w:t xml:space="preserve">   energy    </w:t>
      </w:r>
      <w:r>
        <w:t xml:space="preserve">   eatwell guide    </w:t>
      </w:r>
      <w:r>
        <w:t xml:space="preserve">   bridge hold    </w:t>
      </w:r>
      <w:r>
        <w:t xml:space="preserve">   claw grip    </w:t>
      </w:r>
      <w:r>
        <w:t xml:space="preserve">   vegetarian    </w:t>
      </w:r>
      <w:r>
        <w:t xml:space="preserve">   oven    </w:t>
      </w:r>
      <w:r>
        <w:t xml:space="preserve">   grill    </w:t>
      </w:r>
      <w:r>
        <w:t xml:space="preserve">   hob    </w:t>
      </w:r>
      <w:r>
        <w:t xml:space="preserve">   amino acids    </w:t>
      </w:r>
      <w:r>
        <w:t xml:space="preserve">   minerals    </w:t>
      </w:r>
      <w:r>
        <w:t xml:space="preserve">   vitamins    </w:t>
      </w:r>
      <w:r>
        <w:t xml:space="preserve">   protein    </w:t>
      </w:r>
      <w:r>
        <w:t xml:space="preserve">   carbohydrate    </w:t>
      </w:r>
      <w:r>
        <w:t xml:space="preserve">   fat    </w:t>
      </w:r>
      <w:r>
        <w:t xml:space="preserve">   radiation    </w:t>
      </w:r>
      <w:r>
        <w:t xml:space="preserve">   conduction    </w:t>
      </w:r>
      <w:r>
        <w:t xml:space="preserve">   convection    </w:t>
      </w:r>
      <w:r>
        <w:t xml:space="preserve">   sieve    </w:t>
      </w:r>
      <w:r>
        <w:t xml:space="preserve">   cross contamination    </w:t>
      </w:r>
      <w:r>
        <w:t xml:space="preserve">   pescatarian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KS3 Food Revision</dc:title>
  <dcterms:created xsi:type="dcterms:W3CDTF">2021-10-11T10:35:15Z</dcterms:created>
  <dcterms:modified xsi:type="dcterms:W3CDTF">2021-10-11T10:35:15Z</dcterms:modified>
</cp:coreProperties>
</file>