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copper oxidises what colour does it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is considered to be a good conductor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mineral that metal is extracted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water pipes in your house are made from what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ore is heated in what to extract the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working property that means the ability to be stretched out into a thin strand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 metal does not contain iron it is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 metal is a mixture of two or more elements, it is known as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Precious metals are sold in what stock form?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period of history was metal first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on the periodic table is represented by the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metal contains iron, what type of metal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Fizzy drink cans are made from which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ferrous metals have this material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metal comes next in the lyrics "You shoot me down but I won't fall I 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pan in river beds to find this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Ferrous metal has a chemical reaction with oxygen and  moisture it is known as?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Metals</dc:title>
  <dcterms:created xsi:type="dcterms:W3CDTF">2021-10-11T10:34:45Z</dcterms:created>
  <dcterms:modified xsi:type="dcterms:W3CDTF">2021-10-11T10:34:45Z</dcterms:modified>
</cp:coreProperties>
</file>