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Microbes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who first discovered antibiotics by accidentally dropping some breadcrumbs on some bacteria he was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Marker on the outside of a cell which has a particular shape and is recognised by a lymphocyte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implement you would use to look at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insect or other animal which transmits a pathogen to another animal, often by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harmful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living organism too small to see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Lymphocytes which live on in the blood after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rings of DNA in a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microorganism with a nucleus and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disease caused by a bacterium spread through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Surrounds the DNA of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disease caused by a virus, much more serious in adults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Pioneer of vaccinations; vaccinated a boy against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white blood cell which produces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micro-organism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in DNA which viruses such as the flu virus undergo, meaning a new vaccine is needed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drug used to kill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caused by a virus, contracted by bitten by infected animals such as dogs and bats. One symptom is a 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caused by a virus which was massively reduced by a successful vaccination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celled fungus used to make bread and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white blood cell which engulfs and digests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disease caused by the rhinovirus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become when you have had a disease once and cannot catch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insect which transmits the malaria parasite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smallest type of pathogen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Microbes</dc:title>
  <dcterms:created xsi:type="dcterms:W3CDTF">2021-10-11T10:35:12Z</dcterms:created>
  <dcterms:modified xsi:type="dcterms:W3CDTF">2021-10-11T10:35:12Z</dcterms:modified>
</cp:coreProperties>
</file>