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Programming - Python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error    </w:t>
      </w:r>
      <w:r>
        <w:t xml:space="preserve">   testing    </w:t>
      </w:r>
      <w:r>
        <w:t xml:space="preserve">   syntax    </w:t>
      </w:r>
      <w:r>
        <w:t xml:space="preserve">   import    </w:t>
      </w:r>
      <w:r>
        <w:t xml:space="preserve">   not    </w:t>
      </w:r>
      <w:r>
        <w:t xml:space="preserve">   or    </w:t>
      </w:r>
      <w:r>
        <w:t xml:space="preserve">   and    </w:t>
      </w:r>
      <w:r>
        <w:t xml:space="preserve">   else    </w:t>
      </w:r>
      <w:r>
        <w:t xml:space="preserve">   if    </w:t>
      </w:r>
      <w:r>
        <w:t xml:space="preserve">   boolean    </w:t>
      </w:r>
      <w:r>
        <w:t xml:space="preserve">   decision    </w:t>
      </w:r>
      <w:r>
        <w:t xml:space="preserve">   process    </w:t>
      </w:r>
      <w:r>
        <w:t xml:space="preserve">   output    </w:t>
      </w:r>
      <w:r>
        <w:t xml:space="preserve">   input    </w:t>
      </w:r>
      <w:r>
        <w:t xml:space="preserve">   forloop    </w:t>
      </w:r>
      <w:r>
        <w:t xml:space="preserve">   whileloop    </w:t>
      </w:r>
      <w:r>
        <w:t xml:space="preserve">   Variables    </w:t>
      </w:r>
      <w:r>
        <w:t xml:space="preserve">   Programming    </w:t>
      </w:r>
      <w:r>
        <w:t xml:space="preserve">   Python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Programming - Python</dc:title>
  <dcterms:created xsi:type="dcterms:W3CDTF">2021-10-11T10:35:10Z</dcterms:created>
  <dcterms:modified xsi:type="dcterms:W3CDTF">2021-10-11T10:35:10Z</dcterms:modified>
</cp:coreProperties>
</file>