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Smoking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 that affects the way your body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addicted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Liver damaged causes yellowing of skin/eye is known as what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 in other people’s smoke is called ________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addictive chemical in a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which carries air from the mouth and nose to the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due to alcohol that causes a lumpy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Swollen irritated passages with excess mucus due to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air sacs found at the end of each bronchiole where gas exchange takes place with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chemical causes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 in, to take in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reduction of surface area in alveoli for gas exchange.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Smoking and Alcohol</dc:title>
  <dcterms:created xsi:type="dcterms:W3CDTF">2021-10-11T10:34:23Z</dcterms:created>
  <dcterms:modified xsi:type="dcterms:W3CDTF">2021-10-11T10:34:23Z</dcterms:modified>
</cp:coreProperties>
</file>