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Term 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chromatography    </w:t>
      </w:r>
      <w:r>
        <w:t xml:space="preserve">   Magnet    </w:t>
      </w:r>
      <w:r>
        <w:t xml:space="preserve">   Sulfur    </w:t>
      </w:r>
      <w:r>
        <w:t xml:space="preserve">   goggles    </w:t>
      </w:r>
      <w:r>
        <w:t xml:space="preserve">   diffusion    </w:t>
      </w:r>
      <w:r>
        <w:t xml:space="preserve">   gravity    </w:t>
      </w:r>
      <w:r>
        <w:t xml:space="preserve">   energy    </w:t>
      </w:r>
      <w:r>
        <w:t xml:space="preserve">   forces    </w:t>
      </w:r>
      <w:r>
        <w:t xml:space="preserve">   mixture    </w:t>
      </w:r>
      <w:r>
        <w:t xml:space="preserve">   magnesium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periodictable    </w:t>
      </w:r>
      <w:r>
        <w:t xml:space="preserve">   element    </w:t>
      </w:r>
      <w:r>
        <w:t xml:space="preserve">   compound    </w:t>
      </w:r>
      <w:r>
        <w:t xml:space="preserve">   stage    </w:t>
      </w:r>
      <w:r>
        <w:t xml:space="preserve">   focus wheel    </w:t>
      </w:r>
      <w:r>
        <w:t xml:space="preserve">   microscope    </w:t>
      </w:r>
      <w:r>
        <w:t xml:space="preserve">   cellmembrane    </w:t>
      </w:r>
      <w:r>
        <w:t xml:space="preserve">   Cellwall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Term 1 wordsearch</dc:title>
  <dcterms:created xsi:type="dcterms:W3CDTF">2021-10-11T10:33:56Z</dcterms:created>
  <dcterms:modified xsi:type="dcterms:W3CDTF">2021-10-11T10:33:56Z</dcterms:modified>
</cp:coreProperties>
</file>