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KS3 drama word search-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improvisation    </w:t>
      </w:r>
      <w:r>
        <w:t xml:space="preserve">   multi role    </w:t>
      </w:r>
      <w:r>
        <w:t xml:space="preserve">   script    </w:t>
      </w:r>
      <w:r>
        <w:t xml:space="preserve">   mime    </w:t>
      </w:r>
      <w:r>
        <w:t xml:space="preserve">   Body as object    </w:t>
      </w:r>
      <w:r>
        <w:t xml:space="preserve">   Role on the wall    </w:t>
      </w:r>
      <w:r>
        <w:t xml:space="preserve">   split scene    </w:t>
      </w:r>
      <w:r>
        <w:t xml:space="preserve">   role play    </w:t>
      </w:r>
      <w:r>
        <w:t xml:space="preserve">   Narration    </w:t>
      </w:r>
      <w:r>
        <w:t xml:space="preserve">   hot seating    </w:t>
      </w:r>
      <w:r>
        <w:t xml:space="preserve">   Freeze Frame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KS3 drama word search- techniques</dc:title>
  <dcterms:created xsi:type="dcterms:W3CDTF">2021-10-11T10:34:12Z</dcterms:created>
  <dcterms:modified xsi:type="dcterms:W3CDTF">2021-10-11T10:34:12Z</dcterms:modified>
</cp:coreProperties>
</file>