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networks and emails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printer    </w:t>
      </w:r>
      <w:r>
        <w:t xml:space="preserve">   communicate    </w:t>
      </w:r>
      <w:r>
        <w:t xml:space="preserve">   cyberbullying    </w:t>
      </w:r>
      <w:r>
        <w:t xml:space="preserve">   address book    </w:t>
      </w:r>
      <w:r>
        <w:t xml:space="preserve">   password    </w:t>
      </w:r>
      <w:r>
        <w:t xml:space="preserve">   forward    </w:t>
      </w:r>
      <w:r>
        <w:t xml:space="preserve">   website    </w:t>
      </w:r>
      <w:r>
        <w:t xml:space="preserve">   search engine    </w:t>
      </w:r>
      <w:r>
        <w:t xml:space="preserve">   software    </w:t>
      </w:r>
      <w:r>
        <w:t xml:space="preserve">   peripherals    </w:t>
      </w:r>
      <w:r>
        <w:t xml:space="preserve">   network    </w:t>
      </w:r>
      <w:r>
        <w:t xml:space="preserve">   subject    </w:t>
      </w:r>
      <w:r>
        <w:t xml:space="preserve">   recipient    </w:t>
      </w:r>
      <w:r>
        <w:t xml:space="preserve">   attachment    </w:t>
      </w:r>
      <w:r>
        <w:t xml:space="preserve">   server    </w:t>
      </w:r>
      <w:r>
        <w:t xml:space="preserve">   virus    </w:t>
      </w:r>
      <w:r>
        <w:t xml:space="preserve">   netiquette    </w:t>
      </w:r>
      <w:r>
        <w:t xml:space="preserve">   electronicmail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networks and emails</dc:title>
  <dcterms:created xsi:type="dcterms:W3CDTF">2021-10-11T10:33:34Z</dcterms:created>
  <dcterms:modified xsi:type="dcterms:W3CDTF">2021-10-11T10:33:34Z</dcterms:modified>
</cp:coreProperties>
</file>