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KS4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teaching us english?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classroms KS4 has?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JRC was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are we all stuy?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have at end of the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we have lunch?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has built JRC?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subject all students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subject do we have every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have every tuesday?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KS4</dc:title>
  <dcterms:created xsi:type="dcterms:W3CDTF">2021-10-11T10:34:08Z</dcterms:created>
  <dcterms:modified xsi:type="dcterms:W3CDTF">2021-10-11T10:34:08Z</dcterms:modified>
</cp:coreProperties>
</file>