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KS4 COUNTRIES</w:t>
      </w:r>
    </w:p>
    <w:p>
      <w:pPr>
        <w:pStyle w:val="Questions"/>
      </w:pPr>
      <w:r>
        <w:t xml:space="preserve">1. KUZSEATBIN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LOUPTRGA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LRSAIB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CAHNI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CEERGE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ETGPY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IRETAER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AGAIFNTSHAN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OABCIOLM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CAEFNR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IALBANA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SANUD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LOADNP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NEVITAM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KS4 COUNTRIES</dc:title>
  <dcterms:created xsi:type="dcterms:W3CDTF">2021-10-11T10:34:10Z</dcterms:created>
  <dcterms:modified xsi:type="dcterms:W3CDTF">2021-10-11T10:34:10Z</dcterms:modified>
</cp:coreProperties>
</file>