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KS4 Christianity - Key Beliefs Revision</w:t>
      </w:r>
    </w:p>
    <w:p>
      <w:pPr>
        <w:pStyle w:val="Questions"/>
      </w:pPr>
      <w:r>
        <w:t xml:space="preserve">1. CTANOREI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FUADTLSITNEMNA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IITRNYT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EHLL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ANHEEV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TRAOGYURP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ETJDUNMEG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ITMTOEPNNO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MNOTINCSEI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MEEIRTOPNSN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BLTEOIVMNOENNE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NRECDAESTNNT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MNIIETMN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PNCROIAERLO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KS4 Christianity - Key Beliefs Revision</dc:title>
  <dcterms:created xsi:type="dcterms:W3CDTF">2021-10-11T10:33:43Z</dcterms:created>
  <dcterms:modified xsi:type="dcterms:W3CDTF">2021-10-11T10:33:43Z</dcterms:modified>
</cp:coreProperties>
</file>