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KS4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personification    </w:t>
      </w:r>
      <w:r>
        <w:t xml:space="preserve">   onomatopoeia    </w:t>
      </w:r>
      <w:r>
        <w:t xml:space="preserve">   noun    </w:t>
      </w:r>
      <w:r>
        <w:t xml:space="preserve">   Renton    </w:t>
      </w:r>
      <w:r>
        <w:t xml:space="preserve">   Daisy    </w:t>
      </w:r>
      <w:r>
        <w:t xml:space="preserve">   Adjective    </w:t>
      </w:r>
      <w:r>
        <w:t xml:space="preserve">   Edna    </w:t>
      </w:r>
      <w:r>
        <w:t xml:space="preserve">   Smith    </w:t>
      </w:r>
      <w:r>
        <w:t xml:space="preserve">   Eva    </w:t>
      </w:r>
      <w:r>
        <w:t xml:space="preserve">   Gerald    </w:t>
      </w:r>
      <w:r>
        <w:t xml:space="preserve">   Arthur    </w:t>
      </w:r>
      <w:r>
        <w:t xml:space="preserve">   Sheila    </w:t>
      </w:r>
      <w:r>
        <w:t xml:space="preserve">   Birling    </w:t>
      </w:r>
      <w:r>
        <w:t xml:space="preserve">   Sybil    </w:t>
      </w:r>
      <w:r>
        <w:t xml:space="preserve">   metaphor    </w:t>
      </w:r>
      <w:r>
        <w:t xml:space="preserve">   simile    </w:t>
      </w:r>
      <w:r>
        <w:t xml:space="preserve">   Eric    </w:t>
      </w:r>
      <w:r>
        <w:t xml:space="preserve">   verb    </w:t>
      </w:r>
      <w:r>
        <w:t xml:space="preserve">   sentence    </w:t>
      </w:r>
      <w:r>
        <w:t xml:space="preserve">   paragraph    </w:t>
      </w:r>
      <w:r>
        <w:t xml:space="preserve">   Goole    </w:t>
      </w:r>
      <w:r>
        <w:t xml:space="preserve">  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KS4 English</dc:title>
  <dcterms:created xsi:type="dcterms:W3CDTF">2021-10-11T10:33:45Z</dcterms:created>
  <dcterms:modified xsi:type="dcterms:W3CDTF">2021-10-11T10:33:45Z</dcterms:modified>
</cp:coreProperties>
</file>