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 of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spread out or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old, .........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Immense, large on a great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 or reflective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required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worse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try hard and get an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reveal or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Solve the Crossword?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worried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Wealthy and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annoy or irritate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KSOL WORDS</dc:title>
  <dcterms:created xsi:type="dcterms:W3CDTF">2021-10-11T10:34:13Z</dcterms:created>
  <dcterms:modified xsi:type="dcterms:W3CDTF">2021-10-11T10:34:13Z</dcterms:modified>
</cp:coreProperties>
</file>