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KSP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nickname for the LV-909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part that incorporates multiple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80km deep terrain glitch on Moho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mysterious force that attacks spacecraft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reverting to a certain point in a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planet with a geostationary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Radioisotope _____________ Generator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only moon with an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bringing one spacecraft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"posher" term for crashing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Probodobodyne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5 of these on Kerbin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most heat-resistant 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KSP</dc:title>
  <dcterms:created xsi:type="dcterms:W3CDTF">2021-10-11T10:34:08Z</dcterms:created>
  <dcterms:modified xsi:type="dcterms:W3CDTF">2021-10-11T10:34:08Z</dcterms:modified>
</cp:coreProperties>
</file>