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KS Galaxies &amp; Light Years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8 planets and the Sun lie in the Milky Way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Galaxy that does not have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Galaxy that has the shape of an 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center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produces light in space, we see them most nights before we go to 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Stars in the Milky Way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Spiral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Galaxy with "arms" coming from the center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of how far something is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gas, dust, stars, and solar systems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Galaxies &amp; Light Years </dc:title>
  <dcterms:created xsi:type="dcterms:W3CDTF">2021-10-11T10:35:06Z</dcterms:created>
  <dcterms:modified xsi:type="dcterms:W3CDTF">2021-10-11T10:35:06Z</dcterms:modified>
</cp:coreProperties>
</file>