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K-Shaw's "Four Brothers"</w:t>
      </w:r>
    </w:p>
    <w:p>
      <w:pPr>
        <w:pStyle w:val="Questions"/>
      </w:pPr>
      <w:r>
        <w:t xml:space="preserve">1. LWRAHBEG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YEESRT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AEDRN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ARHWOD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ATJAIR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URFO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EBHSOTRR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EPADTOD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SREFTO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RHETOM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K-Shaw's "Four Brothers"</dc:title>
  <dcterms:created xsi:type="dcterms:W3CDTF">2021-10-11T10:20:52Z</dcterms:created>
  <dcterms:modified xsi:type="dcterms:W3CDTF">2021-10-11T10:20:52Z</dcterms:modified>
</cp:coreProperties>
</file>