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K-Shaw's "Outter B-Ball"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Bugs Bunny    </w:t>
      </w:r>
      <w:r>
        <w:t xml:space="preserve">   Monstars    </w:t>
      </w:r>
      <w:r>
        <w:t xml:space="preserve">   earth    </w:t>
      </w:r>
      <w:r>
        <w:t xml:space="preserve">   park    </w:t>
      </w:r>
      <w:r>
        <w:t xml:space="preserve">   space jam    </w:t>
      </w:r>
      <w:r>
        <w:t xml:space="preserve">   compilation    </w:t>
      </w:r>
      <w:r>
        <w:t xml:space="preserve">   highlights    </w:t>
      </w:r>
      <w:r>
        <w:t xml:space="preserve">   pursue    </w:t>
      </w:r>
      <w:r>
        <w:t xml:space="preserve">   career    </w:t>
      </w:r>
      <w:r>
        <w:t xml:space="preserve">   press    </w:t>
      </w:r>
      <w:r>
        <w:t xml:space="preserve">   conference    </w:t>
      </w:r>
      <w:r>
        <w:t xml:space="preserve">   excerpt    </w:t>
      </w:r>
      <w:r>
        <w:t xml:space="preserve">   Chicago Bulls    </w:t>
      </w:r>
      <w:r>
        <w:t xml:space="preserve">   North Carolina    </w:t>
      </w:r>
      <w:r>
        <w:t xml:space="preserve">   university    </w:t>
      </w:r>
      <w:r>
        <w:t xml:space="preserve">   Looney Tunes    </w:t>
      </w:r>
      <w:r>
        <w:t xml:space="preserve">   Air Jordan    </w:t>
      </w:r>
      <w:r>
        <w:t xml:space="preserve">   retirement    </w:t>
      </w:r>
      <w:r>
        <w:t xml:space="preserve">   animated    </w:t>
      </w:r>
      <w:r>
        <w:t xml:space="preserve">   live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K-Shaw's "Outter B-Ball"</dc:title>
  <dcterms:created xsi:type="dcterms:W3CDTF">2021-10-11T10:20:48Z</dcterms:created>
  <dcterms:modified xsi:type="dcterms:W3CDTF">2021-10-11T10:20:48Z</dcterms:modified>
</cp:coreProperties>
</file>