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KTP 2-1 Southern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Grew New tobacco products for profits in the Southern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to control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if you payed for a trip to the Southern Colonies you and any one else you brought would all received 50 acres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Founder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Married Powhaten kings daughter for hope that the 2 sides, Colonist and Powhaten would get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rebellion led by Nathaniel Bacon after he and his followers opposed the new laws in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Indians that helped Jamestown settlers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 of tobacco, indigo,rice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would work for certain amount of years  for free trip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Former Slave that when freed led the abolition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KTP 2-1 Southern Colonies</dc:title>
  <dcterms:created xsi:type="dcterms:W3CDTF">2021-10-11T10:35:06Z</dcterms:created>
  <dcterms:modified xsi:type="dcterms:W3CDTF">2021-10-11T10:35:06Z</dcterms:modified>
</cp:coreProperties>
</file>