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KTP Graduation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Katie worked at "Office of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Katie first on-campus internship was with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podcast Katie hosted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Katie led an initative to increase the practice of ____ in campus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half marathon's Katie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Katie's sophomore 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UW-Madison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fund Katie helped administer " ______ fund"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grant Katie received to teach sustainability to kids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Academic Honor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Katie was chair of a committee for this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Katie helped organize, market and run this first-time campus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Katie organized several "swaps" for these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 Katie attended for a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film Katie wrote and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Katie visited Freshman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South America Katie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Katie's freshman 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Katie was multimedia editor for this publication "The Daily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Katie's apartment complex "The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Katie lived in sophomore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Katie led a push to reduce this use of these in dining halls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KTP Graduation Puzzle</dc:title>
  <dcterms:created xsi:type="dcterms:W3CDTF">2021-10-11T10:34:55Z</dcterms:created>
  <dcterms:modified xsi:type="dcterms:W3CDTF">2021-10-11T10:34:55Z</dcterms:modified>
</cp:coreProperties>
</file>