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KUIZ KEMERDEKAAN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Rukunegara mempunyai 5 teras. Nyatakan teras yang ketiga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Apakah maksud bagi warna biru yang terdapat pada bendera Negara kita?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Negeri tiada raja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Bunga kebangsaan mempunyai berapa kelopak?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Pengistiharan kemerdekaan yang rasmi kali pertama diadakan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Gelaran untuk bendera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Lagu kebangsaan kita adalah lagu...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Lagu ‘Negaraku’ berasal dari lagu Kebesaran Negeri Perak yang juga merupakan sebuah lagu popular suatu ketika dahulu. Namakan tajuk lagu tersebut?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Apakah nama bunga kebangsaan Malaysia?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 dibina untuk memperingati pejuang-pejuang yang gugur semasa mempertahankan negara kita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Jalur di bendera Malaysia adalah warna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Apakah motto negara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Tiang bendera tertinggi di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Apakah gelaran yang merujuk kepada negeri Sabah?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Ibu negara Malaysia adalah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KUIZ KEMERDEKAAN</dc:title>
  <dcterms:created xsi:type="dcterms:W3CDTF">2021-10-11T10:35:26Z</dcterms:created>
  <dcterms:modified xsi:type="dcterms:W3CDTF">2021-10-11T10:35:26Z</dcterms:modified>
</cp:coreProperties>
</file>