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KULURI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</w:tbl>
    <w:p>
      <w:pPr>
        <w:pStyle w:val="WordBankMedium"/>
      </w:pPr>
      <w:r>
        <w:t xml:space="preserve">   ABJAD    </w:t>
      </w:r>
      <w:r>
        <w:t xml:space="preserve">   AĦ MAR    </w:t>
      </w:r>
      <w:r>
        <w:t xml:space="preserve">   AĦDAR    </w:t>
      </w:r>
      <w:r>
        <w:t xml:space="preserve">   GRIŻ    </w:t>
      </w:r>
      <w:r>
        <w:t xml:space="preserve">   IKĦAL    </w:t>
      </w:r>
      <w:r>
        <w:t xml:space="preserve">   ISFAR    </w:t>
      </w:r>
      <w:r>
        <w:t xml:space="preserve">   ISWED    </w:t>
      </w:r>
      <w:r>
        <w:t xml:space="preserve">   KANNELLA    </w:t>
      </w:r>
      <w:r>
        <w:t xml:space="preserve">   LELÀ    </w:t>
      </w:r>
      <w:r>
        <w:t xml:space="preserve">   ORANĠJO    </w:t>
      </w:r>
      <w:r>
        <w:t xml:space="preserve">   ROŻA    </w:t>
      </w:r>
      <w:r>
        <w:t xml:space="preserve">   VJOLA    </w:t>
      </w:r>
      <w:r>
        <w:t xml:space="preserve">   ĊILESTI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KULURI</dc:title>
  <dcterms:created xsi:type="dcterms:W3CDTF">2021-10-11T10:35:31Z</dcterms:created>
  <dcterms:modified xsi:type="dcterms:W3CDTF">2021-10-11T10:35:31Z</dcterms:modified>
</cp:coreProperties>
</file>