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KUNJOMIJIET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ABELA    </w:t>
      </w:r>
      <w:r>
        <w:t xml:space="preserve">   AGIUS    </w:t>
      </w:r>
      <w:r>
        <w:t xml:space="preserve">   BONDIN    </w:t>
      </w:r>
      <w:r>
        <w:t xml:space="preserve">   BORĠ    </w:t>
      </w:r>
      <w:r>
        <w:t xml:space="preserve">   CAMILLERI    </w:t>
      </w:r>
      <w:r>
        <w:t xml:space="preserve">   DESIRA    </w:t>
      </w:r>
      <w:r>
        <w:t xml:space="preserve">   FARRUGIA    </w:t>
      </w:r>
      <w:r>
        <w:t xml:space="preserve">   GALEA    </w:t>
      </w:r>
      <w:r>
        <w:t xml:space="preserve">   GRECH    </w:t>
      </w:r>
      <w:r>
        <w:t xml:space="preserve">   MERCIECA    </w:t>
      </w:r>
      <w:r>
        <w:t xml:space="preserve">   MICALLEF    </w:t>
      </w:r>
      <w:r>
        <w:t xml:space="preserve">   MIFSUD    </w:t>
      </w:r>
      <w:r>
        <w:t xml:space="preserve">   POLIDANO    </w:t>
      </w:r>
      <w:r>
        <w:t xml:space="preserve">   PORTELLI    </w:t>
      </w:r>
      <w:r>
        <w:t xml:space="preserve">   SPITERI    </w:t>
      </w:r>
      <w:r>
        <w:t xml:space="preserve">   VELLA    </w:t>
      </w:r>
      <w:r>
        <w:t xml:space="preserve">   ZAHRA    </w:t>
      </w:r>
      <w:r>
        <w:t xml:space="preserve">   ZAMMIT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KUNJOMIJIET</dc:title>
  <dcterms:created xsi:type="dcterms:W3CDTF">2021-10-11T10:35:29Z</dcterms:created>
  <dcterms:modified xsi:type="dcterms:W3CDTF">2021-10-11T10:35:29Z</dcterms:modified>
</cp:coreProperties>
</file>