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KUNS IS LEKKER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TEGNIEK    </w:t>
      </w:r>
      <w:r>
        <w:t xml:space="preserve">   KREATIEF    </w:t>
      </w:r>
      <w:r>
        <w:t xml:space="preserve">   MUSEUM    </w:t>
      </w:r>
      <w:r>
        <w:t xml:space="preserve">   ARGITEK    </w:t>
      </w:r>
      <w:r>
        <w:t xml:space="preserve">   KARIKATURE    </w:t>
      </w:r>
      <w:r>
        <w:t xml:space="preserve">   TIPOGRAFIE    </w:t>
      </w:r>
      <w:r>
        <w:t xml:space="preserve">   VORM    </w:t>
      </w:r>
      <w:r>
        <w:t xml:space="preserve">   SKADUWEE    </w:t>
      </w:r>
      <w:r>
        <w:t xml:space="preserve">   LYN    </w:t>
      </w:r>
      <w:r>
        <w:t xml:space="preserve">   TEKSTUUR    </w:t>
      </w:r>
      <w:r>
        <w:t xml:space="preserve">   SIMBOOL    </w:t>
      </w:r>
      <w:r>
        <w:t xml:space="preserve">   PRODUK    </w:t>
      </w:r>
      <w:r>
        <w:t xml:space="preserve">   MOSAIEK    </w:t>
      </w:r>
      <w:r>
        <w:t xml:space="preserve">   LOGO    </w:t>
      </w:r>
      <w:r>
        <w:t xml:space="preserve">   KLEURWIEL    </w:t>
      </w:r>
      <w:r>
        <w:t xml:space="preserve">   GRAFFITI    </w:t>
      </w:r>
      <w:r>
        <w:t xml:space="preserve">   DRIEDIMENSIONEEL    </w:t>
      </w:r>
      <w:r>
        <w:t xml:space="preserve">   ADVERTENSIE    </w:t>
      </w:r>
      <w:r>
        <w:t xml:space="preserve">   ONTWERP    </w:t>
      </w:r>
      <w:r>
        <w:t xml:space="preserve">   PATROON    </w:t>
      </w:r>
      <w:r>
        <w:t xml:space="preserve">   KUNS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KUNS IS LEKKER</dc:title>
  <dcterms:created xsi:type="dcterms:W3CDTF">2021-11-28T03:34:38Z</dcterms:created>
  <dcterms:modified xsi:type="dcterms:W3CDTF">2021-11-28T03:34:38Z</dcterms:modified>
</cp:coreProperties>
</file>