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KUSH THAT MEANS LAND WITH LOTS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TAHARQA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FROM THE CENTER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THAT PROTECTS HISTORICAL 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CHOPPED OF TOPS OF MEROE PYRAMIDS &amp; STOLE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TAHARQA'S TEMPLE IS LOCATE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KUSH WAS LOCATES ON THE ______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OF GODS WERE BUILT IN NAPATA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PRECINCT WITH THE LARGEST ANCIENT RELIGIOUS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RULED OVER TWO KINGDOMS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MELT IRON, COOL IT, AND MOLD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25TH DYNASTY WAS RULED BY ______ KINGS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SOLID FLAT BLOCK STONE FOR HAMMERING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EARLIEST CITY DEVELOPED IN 2500 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KUSH DECLINED WHEN THEY HAD USED UP ALL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DITCHES TO PROTECT KUSH FROM THE NILE RIVER'S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CAST IRON; CHANGED HOW PEOPLE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MAKE SHIPS STURDIER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SKILLED IRON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TAHARQA PHARAOH'S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KUSH WAS LOCATED SOUTH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THAT OPENED UP TRADE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WEAPONS WERE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IF CITIES IN KUSH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3RD CITY OF KUSH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KUSH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SHABAKA USED ____ TO BUILD DIKES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CAPITAL CITY OF THAT SERVED AS  CAPITAL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KUSH </dc:title>
  <dcterms:created xsi:type="dcterms:W3CDTF">2021-10-11T10:35:18Z</dcterms:created>
  <dcterms:modified xsi:type="dcterms:W3CDTF">2021-10-11T10:35:18Z</dcterms:modified>
</cp:coreProperties>
</file>