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KUWAIT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PERSIANGULF    </w:t>
      </w:r>
      <w:r>
        <w:t xml:space="preserve">   EMIR    </w:t>
      </w:r>
      <w:r>
        <w:t xml:space="preserve">   FALCON    </w:t>
      </w:r>
      <w:r>
        <w:t xml:space="preserve">   MUSLIM    </w:t>
      </w:r>
      <w:r>
        <w:t xml:space="preserve">   DESERT    </w:t>
      </w:r>
      <w:r>
        <w:t xml:space="preserve">   RAMADAN    </w:t>
      </w:r>
      <w:r>
        <w:t xml:space="preserve">   KUWAITCITY    </w:t>
      </w:r>
      <w:r>
        <w:t xml:space="preserve">   GERSOGELY    </w:t>
      </w:r>
      <w:r>
        <w:t xml:space="preserve">   DINAR    </w:t>
      </w:r>
      <w:r>
        <w:t xml:space="preserve">   HAJ    </w:t>
      </w:r>
      <w:r>
        <w:t xml:space="preserve">   QURAN    </w:t>
      </w:r>
      <w:r>
        <w:t xml:space="preserve">   HOOKAH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KUWAIT </dc:title>
  <dcterms:created xsi:type="dcterms:W3CDTF">2021-10-11T10:34:35Z</dcterms:created>
  <dcterms:modified xsi:type="dcterms:W3CDTF">2021-10-11T10:34:35Z</dcterms:modified>
</cp:coreProperties>
</file>