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KW6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Sug    </w:t>
      </w:r>
      <w:r>
        <w:t xml:space="preserve">   football    </w:t>
      </w:r>
      <w:r>
        <w:t xml:space="preserve">   Williams    </w:t>
      </w:r>
      <w:r>
        <w:t xml:space="preserve">   Kyle    </w:t>
      </w:r>
      <w:r>
        <w:t xml:space="preserve">   Ellis    </w:t>
      </w:r>
      <w:r>
        <w:t xml:space="preserve">   Coach Candaele    </w:t>
      </w:r>
      <w:r>
        <w:t xml:space="preserve">   Arizona State    </w:t>
      </w:r>
      <w:r>
        <w:t xml:space="preserve">   off sides    </w:t>
      </w:r>
      <w:r>
        <w:t xml:space="preserve">   false start    </w:t>
      </w:r>
      <w:r>
        <w:t xml:space="preserve">   pass interference    </w:t>
      </w:r>
      <w:r>
        <w:t xml:space="preserve">   on side kick    </w:t>
      </w:r>
      <w:r>
        <w:t xml:space="preserve">   two point conversion    </w:t>
      </w:r>
      <w:r>
        <w:t xml:space="preserve">   fox sports    </w:t>
      </w:r>
      <w:r>
        <w:t xml:space="preserve">   penalty flag    </w:t>
      </w:r>
      <w:r>
        <w:t xml:space="preserve">   practice    </w:t>
      </w:r>
      <w:r>
        <w:t xml:space="preserve">   safety    </w:t>
      </w:r>
      <w:r>
        <w:t xml:space="preserve">   fumble    </w:t>
      </w:r>
      <w:r>
        <w:t xml:space="preserve">   incomplete pass    </w:t>
      </w:r>
      <w:r>
        <w:t xml:space="preserve">   field goal    </w:t>
      </w:r>
      <w:r>
        <w:t xml:space="preserve">   kick off    </w:t>
      </w:r>
      <w:r>
        <w:t xml:space="preserve">   band    </w:t>
      </w:r>
      <w:r>
        <w:t xml:space="preserve">   championship game    </w:t>
      </w:r>
      <w:r>
        <w:t xml:space="preserve">   cheerleader    </w:t>
      </w:r>
      <w:r>
        <w:t xml:space="preserve">   broncos    </w:t>
      </w:r>
      <w:r>
        <w:t xml:space="preserve">   quarterback    </w:t>
      </w:r>
      <w:r>
        <w:t xml:space="preserve">   most outstanding player    </w:t>
      </w:r>
      <w:r>
        <w:t xml:space="preserve">   coin toss    </w:t>
      </w:r>
      <w:r>
        <w:t xml:space="preserve">   referre    </w:t>
      </w:r>
      <w:r>
        <w:t xml:space="preserve">   interception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KW6</dc:title>
  <dcterms:created xsi:type="dcterms:W3CDTF">2021-10-11T10:34:14Z</dcterms:created>
  <dcterms:modified xsi:type="dcterms:W3CDTF">2021-10-11T10:34:14Z</dcterms:modified>
</cp:coreProperties>
</file>