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KWANZAA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UMOJA    </w:t>
      </w:r>
      <w:r>
        <w:t xml:space="preserve">   IMANI    </w:t>
      </w:r>
      <w:r>
        <w:t xml:space="preserve">   COOPERATIVE    </w:t>
      </w:r>
      <w:r>
        <w:t xml:space="preserve">   DETERMINATION    </w:t>
      </w:r>
      <w:r>
        <w:t xml:space="preserve">   KUUMBA    </w:t>
      </w:r>
      <w:r>
        <w:t xml:space="preserve">   UJAMAA    </w:t>
      </w:r>
      <w:r>
        <w:t xml:space="preserve">   KUJICHAGULIA    </w:t>
      </w:r>
      <w:r>
        <w:t xml:space="preserve">   NIA    </w:t>
      </w:r>
      <w:r>
        <w:t xml:space="preserve">   UJIMA    </w:t>
      </w:r>
      <w:r>
        <w:t xml:space="preserve">   COLLECTIVE    </w:t>
      </w:r>
      <w:r>
        <w:t xml:space="preserve">   CREATIVITY    </w:t>
      </w:r>
      <w:r>
        <w:t xml:space="preserve">   FAITH    </w:t>
      </w:r>
      <w:r>
        <w:t xml:space="preserve">   PURPOSE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</dc:title>
  <dcterms:created xsi:type="dcterms:W3CDTF">2021-10-11T10:35:14Z</dcterms:created>
  <dcterms:modified xsi:type="dcterms:W3CDTF">2021-10-11T10:35:14Z</dcterms:modified>
</cp:coreProperties>
</file>