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KWANZAA    </w:t>
      </w:r>
      <w:r>
        <w:t xml:space="preserve">   GIFTS    </w:t>
      </w:r>
      <w:r>
        <w:t xml:space="preserve">   FRUIT    </w:t>
      </w:r>
      <w:r>
        <w:t xml:space="preserve">   CORN    </w:t>
      </w:r>
      <w:r>
        <w:t xml:space="preserve">   STRAW MAT    </w:t>
      </w:r>
      <w:r>
        <w:t xml:space="preserve">   CANDLEHOLDER    </w:t>
      </w:r>
      <w:r>
        <w:t xml:space="preserve">   KIKOMBE CHA UMOJA    </w:t>
      </w:r>
      <w:r>
        <w:t xml:space="preserve">   VIBUNZI    </w:t>
      </w:r>
      <w:r>
        <w:t xml:space="preserve">   MISHUMAA    </w:t>
      </w:r>
      <w:r>
        <w:t xml:space="preserve">   MAZAO    </w:t>
      </w:r>
      <w:r>
        <w:t xml:space="preserve">   ZAWADI    </w:t>
      </w:r>
      <w:r>
        <w:t xml:space="preserve">   MKEKA    </w:t>
      </w:r>
      <w:r>
        <w:t xml:space="preserve">   KINARA    </w:t>
      </w:r>
      <w:r>
        <w:t xml:space="preserve">   FAITH    </w:t>
      </w:r>
      <w:r>
        <w:t xml:space="preserve">   SELF DETERMINATION    </w:t>
      </w:r>
      <w:r>
        <w:t xml:space="preserve">   UJAMAA    </w:t>
      </w:r>
      <w:r>
        <w:t xml:space="preserve">   IMANI    </w:t>
      </w:r>
      <w:r>
        <w:t xml:space="preserve">   KUJICHAGU;IA    </w:t>
      </w:r>
      <w:r>
        <w:t xml:space="preserve">   PURPOSE    </w:t>
      </w:r>
      <w:r>
        <w:t xml:space="preserve">   NIA    </w:t>
      </w:r>
      <w:r>
        <w:t xml:space="preserve">   UJIMAA    </w:t>
      </w:r>
      <w:r>
        <w:t xml:space="preserve">   RESPONSIBILITY    </w:t>
      </w:r>
      <w:r>
        <w:t xml:space="preserve">   COLLECTIVE WORKS    </w:t>
      </w:r>
      <w:r>
        <w:t xml:space="preserve">   UNITY    </w:t>
      </w:r>
      <w:r>
        <w:t xml:space="preserve">   CREATIVITY    </w:t>
      </w:r>
      <w:r>
        <w:t xml:space="preserve">   KUUMBA    </w:t>
      </w:r>
      <w:r>
        <w:t xml:space="preserve">   UMOJA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</dc:title>
  <dcterms:created xsi:type="dcterms:W3CDTF">2021-10-11T10:34:47Z</dcterms:created>
  <dcterms:modified xsi:type="dcterms:W3CDTF">2021-10-11T10:34:47Z</dcterms:modified>
</cp:coreProperties>
</file>