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KWARTAAL 1: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totaal    </w:t>
      </w:r>
      <w:r>
        <w:t xml:space="preserve">   BTW    </w:t>
      </w:r>
      <w:r>
        <w:t xml:space="preserve">   rekeningstaat    </w:t>
      </w:r>
      <w:r>
        <w:t xml:space="preserve">   kasregisterstrokie    </w:t>
      </w:r>
      <w:r>
        <w:t xml:space="preserve">   formules    </w:t>
      </w:r>
      <w:r>
        <w:t xml:space="preserve">   tabelle    </w:t>
      </w:r>
      <w:r>
        <w:t xml:space="preserve">   gebrokelyngrafiek    </w:t>
      </w:r>
      <w:r>
        <w:t xml:space="preserve">   konstant    </w:t>
      </w:r>
      <w:r>
        <w:t xml:space="preserve">   geboëlyngrafiek    </w:t>
      </w:r>
      <w:r>
        <w:t xml:space="preserve">   heelgetalle    </w:t>
      </w:r>
      <w:r>
        <w:t xml:space="preserve">   kontinu    </w:t>
      </w:r>
      <w:r>
        <w:t xml:space="preserve">   diskreet    </w:t>
      </w:r>
      <w:r>
        <w:t xml:space="preserve">   afhanklik    </w:t>
      </w:r>
      <w:r>
        <w:t xml:space="preserve">   onafhanklik    </w:t>
      </w:r>
      <w:r>
        <w:t xml:space="preserve">   veranderlikes    </w:t>
      </w:r>
      <w:r>
        <w:t xml:space="preserve">   reguitlyngrafiek    </w:t>
      </w:r>
      <w:r>
        <w:t xml:space="preserve">   grafieke    </w:t>
      </w:r>
      <w:r>
        <w:t xml:space="preserve">   oorsprong    </w:t>
      </w:r>
      <w:r>
        <w:t xml:space="preserve">   direk    </w:t>
      </w:r>
      <w:r>
        <w:t xml:space="preserve">   omgekeerd    </w:t>
      </w:r>
      <w:r>
        <w:t xml:space="preserve">   eweredigheid    </w:t>
      </w:r>
      <w:r>
        <w:t xml:space="preserve">   geld    </w:t>
      </w:r>
      <w:r>
        <w:t xml:space="preserve">   styging    </w:t>
      </w:r>
      <w:r>
        <w:t xml:space="preserve">   daling    </w:t>
      </w:r>
      <w:r>
        <w:t xml:space="preserve">   persentasies    </w:t>
      </w:r>
      <w:r>
        <w:t xml:space="preserve">   koers    </w:t>
      </w:r>
      <w:r>
        <w:t xml:space="preserve">   substitusie    </w:t>
      </w:r>
      <w:r>
        <w:t xml:space="preserve">   sakrekenaar    </w:t>
      </w:r>
      <w:r>
        <w:t xml:space="preserve">   verdeel    </w:t>
      </w:r>
      <w:r>
        <w:t xml:space="preserve">   vereenvoudiging    </w:t>
      </w:r>
      <w:r>
        <w:t xml:space="preserve">   verhoudings    </w:t>
      </w:r>
      <w:r>
        <w:t xml:space="preserve">   afslag    </w:t>
      </w:r>
      <w:r>
        <w:t xml:space="preserve">   breuke    </w:t>
      </w:r>
      <w:r>
        <w:t xml:space="preserve">   bewerkings    </w:t>
      </w:r>
      <w:r>
        <w:t xml:space="preserve">   deel    </w:t>
      </w:r>
      <w:r>
        <w:t xml:space="preserve">   maal    </w:t>
      </w:r>
      <w:r>
        <w:t xml:space="preserve">   kleingeld    </w:t>
      </w:r>
      <w:r>
        <w:t xml:space="preserve">   kontant    </w:t>
      </w:r>
      <w:r>
        <w:t xml:space="preserve">   desimale    </w:t>
      </w:r>
      <w:r>
        <w:t xml:space="preserve">   honderdste    </w:t>
      </w:r>
      <w:r>
        <w:t xml:space="preserve">   afronding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KWARTAAL 1: HERSIENING</dc:title>
  <dcterms:created xsi:type="dcterms:W3CDTF">2021-10-11T10:35:45Z</dcterms:created>
  <dcterms:modified xsi:type="dcterms:W3CDTF">2021-10-11T10:35:45Z</dcterms:modified>
</cp:coreProperties>
</file>