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KWYB Chapter 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Greek term angel literally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devil all-knowing 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Satan conquered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gender is used when angels are mentioned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Angels never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angels excel physically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Angels are mentioned 250 times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 not conquer demons by own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 appearances are _________ rather than the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Angels are created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and __________ are the two angels named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we worship angels 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presence do angels stand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means adversary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Psalms 91:11 For He will command his ________ concerning you to guard you in all your 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angels concerned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KWYB Chapter 8 Crossword Puzzle</dc:title>
  <dcterms:created xsi:type="dcterms:W3CDTF">2021-10-11T10:35:30Z</dcterms:created>
  <dcterms:modified xsi:type="dcterms:W3CDTF">2021-10-11T10:35:30Z</dcterms:modified>
</cp:coreProperties>
</file>