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 DD DT2 20-5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basispelelement (5W's) dat gaat over de intentie van handeling van het personage.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Dramawerkvorm met licht &amp; schaduw.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Centraal in het MVB-model.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Danselement: spanning, staccato, vloeiend.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Werkwijze bij dans om van idee naar dansbewegingen te komen.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Zonder deze 'c' is er geen geen verhaalontwikkeling.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 drama verwant spel, maar dan in terminologie van Piaget.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Uitvoerig beschreven te spelen 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Danselement: lijnen, hoog, laag, midden.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Danselement: duur, tempo, snel, langzaam.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DD DT2 20-5</dc:title>
  <dcterms:created xsi:type="dcterms:W3CDTF">2021-10-11T10:35:48Z</dcterms:created>
  <dcterms:modified xsi:type="dcterms:W3CDTF">2021-10-11T10:35:48Z</dcterms:modified>
</cp:coreProperties>
</file>