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Local Preacher    </w:t>
      </w:r>
      <w:r>
        <w:t xml:space="preserve">   Bishop    </w:t>
      </w:r>
      <w:r>
        <w:t xml:space="preserve">   Elder    </w:t>
      </w:r>
      <w:r>
        <w:t xml:space="preserve">   Deacon    </w:t>
      </w:r>
      <w:r>
        <w:t xml:space="preserve">   President of VCE    </w:t>
      </w:r>
      <w:r>
        <w:t xml:space="preserve">   Poor Steward    </w:t>
      </w:r>
      <w:r>
        <w:t xml:space="preserve">   General Conference    </w:t>
      </w:r>
      <w:r>
        <w:t xml:space="preserve">   Annual Conference    </w:t>
      </w:r>
      <w:r>
        <w:t xml:space="preserve">   Quarterly Conference    </w:t>
      </w:r>
      <w:r>
        <w:t xml:space="preserve">   Sunday School    </w:t>
      </w:r>
      <w:r>
        <w:t xml:space="preserve">   Buds    </w:t>
      </w:r>
      <w:r>
        <w:t xml:space="preserve">   Superintendent    </w:t>
      </w:r>
      <w:r>
        <w:t xml:space="preserve">   Deaconesses    </w:t>
      </w:r>
      <w:r>
        <w:t xml:space="preserve">   Stewardesses    </w:t>
      </w:r>
      <w:r>
        <w:t xml:space="preserve">   Presidents of Parent Body    </w:t>
      </w:r>
      <w:r>
        <w:t xml:space="preserve">   Stewards    </w:t>
      </w:r>
      <w:r>
        <w:t xml:space="preserve">   Class Leaders    </w:t>
      </w:r>
      <w:r>
        <w:t xml:space="preserve">   Exhorter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KYC</dc:title>
  <dcterms:created xsi:type="dcterms:W3CDTF">2021-10-11T10:35:25Z</dcterms:created>
  <dcterms:modified xsi:type="dcterms:W3CDTF">2021-10-11T10:35:25Z</dcterms:modified>
</cp:coreProperties>
</file>