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 &amp;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Kayla currently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Aaron's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K &amp; A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best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venue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sisters does Kayla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Aaron and Kayla's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maid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Kayla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Aaron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does Kayla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does Aaron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brothers does Aaron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&amp; A</dc:title>
  <dcterms:created xsi:type="dcterms:W3CDTF">2021-10-12T14:29:16Z</dcterms:created>
  <dcterms:modified xsi:type="dcterms:W3CDTF">2021-10-12T14:29:16Z</dcterms:modified>
</cp:coreProperties>
</file>