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K' Paparazzi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Catch The Replay    </w:t>
      </w:r>
      <w:r>
        <w:t xml:space="preserve">   Nickel N Led    </w:t>
      </w:r>
      <w:r>
        <w:t xml:space="preserve">   Weekend Onesies    </w:t>
      </w:r>
      <w:r>
        <w:t xml:space="preserve">   Sassy Sunday    </w:t>
      </w:r>
      <w:r>
        <w:t xml:space="preserve">   To Glam To Give A Damn    </w:t>
      </w:r>
      <w:r>
        <w:t xml:space="preserve">   Super Cute    </w:t>
      </w:r>
      <w:r>
        <w:t xml:space="preserve">   Motivational Monday    </w:t>
      </w:r>
      <w:r>
        <w:t xml:space="preserve">   Gorgeous    </w:t>
      </w:r>
      <w:r>
        <w:t xml:space="preserve">   Monslay    </w:t>
      </w:r>
      <w:r>
        <w:t xml:space="preserve">   Testimonial Tuesday    </w:t>
      </w:r>
      <w:r>
        <w:t xml:space="preserve">   Wear It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K' Paparazzi </dc:title>
  <dcterms:created xsi:type="dcterms:W3CDTF">2021-10-11T10:20:45Z</dcterms:created>
  <dcterms:modified xsi:type="dcterms:W3CDTF">2021-10-11T10:20:45Z</dcterms:modified>
</cp:coreProperties>
</file>