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think    </w:t>
      </w:r>
      <w:r>
        <w:t xml:space="preserve">   car    </w:t>
      </w:r>
      <w:r>
        <w:t xml:space="preserve">   carpet    </w:t>
      </w:r>
      <w:r>
        <w:t xml:space="preserve">   week    </w:t>
      </w:r>
      <w:r>
        <w:t xml:space="preserve">   kid    </w:t>
      </w:r>
      <w:r>
        <w:t xml:space="preserve">   cool    </w:t>
      </w:r>
      <w:r>
        <w:t xml:space="preserve">   black    </w:t>
      </w:r>
      <w:r>
        <w:t xml:space="preserve">   anchor    </w:t>
      </w:r>
      <w:r>
        <w:t xml:space="preserve">   orchid    </w:t>
      </w:r>
      <w:r>
        <w:t xml:space="preserve">   character    </w:t>
      </w:r>
      <w:r>
        <w:t xml:space="preserve">   scheme    </w:t>
      </w:r>
      <w:r>
        <w:t xml:space="preserve">   ache    </w:t>
      </w:r>
      <w:r>
        <w:t xml:space="preserve">   caught    </w:t>
      </w:r>
      <w:r>
        <w:t xml:space="preserve">   curtain    </w:t>
      </w:r>
      <w:r>
        <w:t xml:space="preserve">   take    </w:t>
      </w:r>
      <w:r>
        <w:t xml:space="preserve">   like    </w:t>
      </w:r>
      <w:r>
        <w:t xml:space="preserve">   school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Phoneme</dc:title>
  <dcterms:created xsi:type="dcterms:W3CDTF">2021-10-12T14:29:38Z</dcterms:created>
  <dcterms:modified xsi:type="dcterms:W3CDTF">2021-10-12T14:29:38Z</dcterms:modified>
</cp:coreProperties>
</file>