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 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He’s found 100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bet on these dudes twice.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They’re like Michael Jackson they Moonwalk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call them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They’re Ridin’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Bounce with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They’ll flash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They’re Louder than Bombs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Hey Mama!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Call out they’re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They feel like a Zombie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Going down on a Hellavator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They’re jumping and popping they’re Jopping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Careful of a full moon these guys would be howling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They’re not once theyre...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been to the UN Village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don’t wanna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sing on rooftops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Superhuman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Don’t make an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GOT7s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want to be your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They’re a bit Psycho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He’s been on a long flight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Pop</dc:title>
  <dcterms:created xsi:type="dcterms:W3CDTF">2021-10-12T14:29:50Z</dcterms:created>
  <dcterms:modified xsi:type="dcterms:W3CDTF">2021-10-12T14:29:50Z</dcterms:modified>
</cp:coreProperties>
</file>