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 R U S I G M 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Diyos    </w:t>
      </w:r>
      <w:r>
        <w:t xml:space="preserve">   Kahon    </w:t>
      </w:r>
      <w:r>
        <w:t xml:space="preserve">   Mercury    </w:t>
      </w:r>
      <w:r>
        <w:t xml:space="preserve">   Jupiter    </w:t>
      </w:r>
      <w:r>
        <w:t xml:space="preserve">   Alamat    </w:t>
      </w:r>
      <w:r>
        <w:t xml:space="preserve">   Ambrosia    </w:t>
      </w:r>
      <w:r>
        <w:t xml:space="preserve">   Apollo    </w:t>
      </w:r>
      <w:r>
        <w:t xml:space="preserve">   Ayangan    </w:t>
      </w:r>
      <w:r>
        <w:t xml:space="preserve">   Bolang    </w:t>
      </w:r>
      <w:r>
        <w:t xml:space="preserve">   Bu-ad    </w:t>
      </w:r>
      <w:r>
        <w:t xml:space="preserve">   Bugan    </w:t>
      </w:r>
      <w:r>
        <w:t xml:space="preserve">   Bumabbaker    </w:t>
      </w:r>
      <w:r>
        <w:t xml:space="preserve">   Cupid    </w:t>
      </w:r>
      <w:r>
        <w:t xml:space="preserve">   Epiko    </w:t>
      </w:r>
      <w:r>
        <w:t xml:space="preserve">   Igat    </w:t>
      </w:r>
      <w:r>
        <w:t xml:space="preserve">   Imortal    </w:t>
      </w:r>
      <w:r>
        <w:t xml:space="preserve">   Lagud    </w:t>
      </w:r>
      <w:r>
        <w:t xml:space="preserve">   Mito    </w:t>
      </w:r>
      <w:r>
        <w:t xml:space="preserve">   Mitolohiya    </w:t>
      </w:r>
      <w:r>
        <w:t xml:space="preserve">   Ngilin    </w:t>
      </w:r>
      <w:r>
        <w:t xml:space="preserve">   Pating    </w:t>
      </w:r>
      <w:r>
        <w:t xml:space="preserve">   Stynx    </w:t>
      </w:r>
      <w:r>
        <w:t xml:space="preserve">   Venus    </w:t>
      </w:r>
      <w:r>
        <w:t xml:space="preserve">   Wigan    </w:t>
      </w:r>
      <w:r>
        <w:t xml:space="preserve">   Zephyr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 R U S I G M A</dc:title>
  <dcterms:created xsi:type="dcterms:W3CDTF">2021-10-12T14:29:28Z</dcterms:created>
  <dcterms:modified xsi:type="dcterms:W3CDTF">2021-10-12T14:29:28Z</dcterms:modified>
</cp:coreProperties>
</file>