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and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Bean    </w:t>
      </w:r>
      <w:r>
        <w:t xml:space="preserve">   Boat    </w:t>
      </w:r>
      <w:r>
        <w:t xml:space="preserve">   Cake    </w:t>
      </w:r>
      <w:r>
        <w:t xml:space="preserve">   Came    </w:t>
      </w:r>
      <w:r>
        <w:t xml:space="preserve">   Cat    </w:t>
      </w:r>
      <w:r>
        <w:t xml:space="preserve">   Coat    </w:t>
      </w:r>
      <w:r>
        <w:t xml:space="preserve">   Come    </w:t>
      </w:r>
      <w:r>
        <w:t xml:space="preserve">   Cone    </w:t>
      </w:r>
      <w:r>
        <w:t xml:space="preserve">   Cute    </w:t>
      </w:r>
      <w:r>
        <w:t xml:space="preserve">   Game    </w:t>
      </w:r>
      <w:r>
        <w:t xml:space="preserve">   Goat    </w:t>
      </w:r>
      <w:r>
        <w:t xml:space="preserve">   I    </w:t>
      </w:r>
      <w:r>
        <w:t xml:space="preserve">   Keep    </w:t>
      </w:r>
      <w:r>
        <w:t xml:space="preserve">   Kick    </w:t>
      </w:r>
      <w:r>
        <w:t xml:space="preserve">   Kite    </w:t>
      </w:r>
      <w:r>
        <w:t xml:space="preserve">   Made    </w:t>
      </w:r>
      <w:r>
        <w:t xml:space="preserve">   Read    </w:t>
      </w:r>
      <w:r>
        <w:t xml:space="preserve">   Ride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and c</dc:title>
  <dcterms:created xsi:type="dcterms:W3CDTF">2021-10-11T10:19:14Z</dcterms:created>
  <dcterms:modified xsi:type="dcterms:W3CDTF">2021-10-11T10:19:14Z</dcterms:modified>
</cp:coreProperties>
</file>