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/K/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bird that swims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hit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body from the neck to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eat dinner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floor on a ship where passengers can sit or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bricks one on top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building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read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sheep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bag that can be carried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 of transport with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at the end of a fishing line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deceive or cheat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tell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/K/ sound</dc:title>
  <dcterms:created xsi:type="dcterms:W3CDTF">2021-10-10T23:52:41Z</dcterms:created>
  <dcterms:modified xsi:type="dcterms:W3CDTF">2021-10-10T23:52:41Z</dcterms:modified>
</cp:coreProperties>
</file>