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sound spelt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scheme    </w:t>
      </w:r>
      <w:r>
        <w:t xml:space="preserve">   chemist    </w:t>
      </w:r>
      <w:r>
        <w:t xml:space="preserve">   chaos    </w:t>
      </w:r>
      <w:r>
        <w:t xml:space="preserve">   chorus    </w:t>
      </w:r>
      <w:r>
        <w:t xml:space="preserve">   echo    </w:t>
      </w:r>
      <w:r>
        <w:t xml:space="preserve">   orchid    </w:t>
      </w:r>
      <w:r>
        <w:t xml:space="preserve">   christmas    </w:t>
      </w:r>
      <w:r>
        <w:t xml:space="preserve">   Christian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sound spelt ch</dc:title>
  <dcterms:created xsi:type="dcterms:W3CDTF">2021-10-11T10:19:25Z</dcterms:created>
  <dcterms:modified xsi:type="dcterms:W3CDTF">2021-10-11T10:19:25Z</dcterms:modified>
</cp:coreProperties>
</file>