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K sounds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 to (a gesture or action) by making a corresponding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intensely painful.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arranged according to temporal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trained to give guidance on personal or psychological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employed to look after technical equipment or do practical work in a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fluent or persuasive in speaking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denoting or relating to a liquid moving in a confined space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comically or repulsively ugly or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complete disapproval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 sounds :D</dc:title>
  <dcterms:created xsi:type="dcterms:W3CDTF">2021-10-10T23:44:17Z</dcterms:created>
  <dcterms:modified xsi:type="dcterms:W3CDTF">2021-10-10T23:44:17Z</dcterms:modified>
</cp:coreProperties>
</file>