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Hao- 35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reireia    </w:t>
      </w:r>
      <w:r>
        <w:t xml:space="preserve">   tapa    </w:t>
      </w:r>
      <w:r>
        <w:t xml:space="preserve">   TeKaha    </w:t>
      </w:r>
      <w:r>
        <w:t xml:space="preserve">   Waiweherua    </w:t>
      </w:r>
      <w:r>
        <w:t xml:space="preserve">   Waiapu    </w:t>
      </w:r>
      <w:r>
        <w:t xml:space="preserve">   Hikurangi    </w:t>
      </w:r>
      <w:r>
        <w:t xml:space="preserve">   ngāngā    </w:t>
      </w:r>
      <w:r>
        <w:t xml:space="preserve">   Tokomaru    </w:t>
      </w:r>
      <w:r>
        <w:t xml:space="preserve">   Nukutaimemeha    </w:t>
      </w:r>
      <w:r>
        <w:t xml:space="preserve">   Horouta    </w:t>
      </w:r>
      <w:r>
        <w:t xml:space="preserve">   Teararoa    </w:t>
      </w:r>
      <w:r>
        <w:t xml:space="preserve">   Tikitiki    </w:t>
      </w:r>
      <w:r>
        <w:t xml:space="preserve">   Whāngārā    </w:t>
      </w:r>
      <w:r>
        <w:t xml:space="preserve">   Iwipūpū    </w:t>
      </w:r>
      <w:r>
        <w:t xml:space="preserve">   Tokerau    </w:t>
      </w:r>
      <w:r>
        <w:t xml:space="preserve">   Ueroa    </w:t>
      </w:r>
      <w:r>
        <w:t xml:space="preserve">   Porourangi    </w:t>
      </w:r>
      <w:r>
        <w:t xml:space="preserve">   tōrire    </w:t>
      </w:r>
      <w:r>
        <w:t xml:space="preserve">   tairawhiti    </w:t>
      </w:r>
      <w:r>
        <w:t xml:space="preserve">   raro    </w:t>
      </w:r>
      <w:r>
        <w:t xml:space="preserve">   runga    </w:t>
      </w:r>
      <w:r>
        <w:t xml:space="preserve">   tānga    </w:t>
      </w:r>
      <w:r>
        <w:t xml:space="preserve">   Pauapie    </w:t>
      </w:r>
      <w:r>
        <w:t xml:space="preserve">   manawa    </w:t>
      </w:r>
      <w:r>
        <w:t xml:space="preserve">   Whakatohea    </w:t>
      </w:r>
      <w:r>
        <w:t xml:space="preserve">   Apanui    </w:t>
      </w:r>
      <w:r>
        <w:t xml:space="preserve">   Ruatorea    </w:t>
      </w:r>
      <w:r>
        <w:t xml:space="preserve">   Hao    </w:t>
      </w:r>
      <w:r>
        <w:t xml:space="preserve">   Konunua    </w:t>
      </w:r>
      <w:r>
        <w:t xml:space="preserve">   Turanga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Hao- 35</dc:title>
  <dcterms:created xsi:type="dcterms:W3CDTF">2021-11-04T03:56:52Z</dcterms:created>
  <dcterms:modified xsi:type="dcterms:W3CDTF">2021-11-04T03:56:52Z</dcterms:modified>
</cp:coreProperties>
</file>