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 Lupe o Kawelo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'Iwakeli'i Western name (con)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Hawaiian name for Cepheus (con)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Polo'ula Western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Western name for Maweke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Hawaiian name for star Scheat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two names but what the Hawaiian name (con)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Shamtan hawaiian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Achernar's Hawaiian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right star in Pegasus (Hawaiian)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one Mohawk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Keawe Western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Haumea's Western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Pi'ikea Western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Ahnky but... (Western)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Hawaiian name for consolation Phoenix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Lupe o Kawelo</dc:title>
  <dcterms:created xsi:type="dcterms:W3CDTF">2021-10-11T10:20:23Z</dcterms:created>
  <dcterms:modified xsi:type="dcterms:W3CDTF">2021-10-11T10:20:23Z</dcterms:modified>
</cp:coreProperties>
</file>