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 Naʻi Aupuni</w:t>
      </w:r>
    </w:p>
    <w:p>
      <w:pPr>
        <w:pStyle w:val="Questions"/>
      </w:pPr>
      <w:r>
        <w:t xml:space="preserve">1. AIIAHW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NUI AUKLI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AIINLPI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HAOU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HAWEHIKAKU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KAAIU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OAOMALNINAKP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IʻNA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ʻOUOKU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UKMU POON O IʻAWAIH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KA EA O AK NIAĀʻ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 KA OOPN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AHHOʻOKI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AʻONAM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IʻAUWUP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EK AALOH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Naʻi Aupuni</dc:title>
  <dcterms:created xsi:type="dcterms:W3CDTF">2021-10-11T10:21:07Z</dcterms:created>
  <dcterms:modified xsi:type="dcterms:W3CDTF">2021-10-11T10:21:07Z</dcterms:modified>
</cp:coreProperties>
</file>