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 tau koe, e Puhi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whiriwhiri    </w:t>
      </w:r>
      <w:r>
        <w:t xml:space="preserve">   moohiti    </w:t>
      </w:r>
      <w:r>
        <w:t xml:space="preserve">   karu    </w:t>
      </w:r>
      <w:r>
        <w:t xml:space="preserve">   pakitara    </w:t>
      </w:r>
      <w:r>
        <w:t xml:space="preserve">   raru    </w:t>
      </w:r>
      <w:r>
        <w:t xml:space="preserve">   mauria    </w:t>
      </w:r>
      <w:r>
        <w:t xml:space="preserve">   huaki    </w:t>
      </w:r>
      <w:r>
        <w:t xml:space="preserve">   iraamutu    </w:t>
      </w:r>
      <w:r>
        <w:t xml:space="preserve">   tohunga    </w:t>
      </w:r>
      <w:r>
        <w:t xml:space="preserve">   kaimaatai    </w:t>
      </w:r>
      <w:r>
        <w:t xml:space="preserve">   whaarangi    </w:t>
      </w:r>
      <w:r>
        <w:t xml:space="preserve">   koorehurehu    </w:t>
      </w:r>
      <w:r>
        <w:t xml:space="preserve">   wawe    </w:t>
      </w:r>
      <w:r>
        <w:t xml:space="preserve">   pouaka whakaata    </w:t>
      </w:r>
      <w:r>
        <w:t xml:space="preserve">   puhi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 tau koe, e Puhi</dc:title>
  <dcterms:created xsi:type="dcterms:W3CDTF">2021-10-11T10:21:13Z</dcterms:created>
  <dcterms:modified xsi:type="dcterms:W3CDTF">2021-10-11T10:21:13Z</dcterms:modified>
</cp:coreProperties>
</file>