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Kaartwerk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SIMBOOL    </w:t>
      </w:r>
      <w:r>
        <w:t xml:space="preserve">   OSEAAN    </w:t>
      </w:r>
      <w:r>
        <w:t xml:space="preserve">   KUSLYN    </w:t>
      </w:r>
      <w:r>
        <w:t xml:space="preserve">   AARDBOL    </w:t>
      </w:r>
      <w:r>
        <w:t xml:space="preserve">   VASTELANDE    </w:t>
      </w:r>
      <w:r>
        <w:t xml:space="preserve">   GRENSE    </w:t>
      </w:r>
      <w:r>
        <w:t xml:space="preserve">   KOMPASRIGTINGS    </w:t>
      </w:r>
      <w:r>
        <w:t xml:space="preserve">   RUITVERWYSING    </w:t>
      </w:r>
      <w:r>
        <w:t xml:space="preserve">   SLEUTEL    </w:t>
      </w:r>
      <w:r>
        <w:t xml:space="preserve">   PLANAANSIG    </w:t>
      </w:r>
      <w:r>
        <w:t xml:space="preserve">   SYAANSIG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Kaartwerk</dc:title>
  <dcterms:created xsi:type="dcterms:W3CDTF">2021-10-11T10:21:06Z</dcterms:created>
  <dcterms:modified xsi:type="dcterms:W3CDTF">2021-10-11T10:21:06Z</dcterms:modified>
</cp:coreProperties>
</file>