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Kabaddi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national    </w:t>
      </w:r>
      <w:r>
        <w:t xml:space="preserve">   revived    </w:t>
      </w:r>
      <w:r>
        <w:t xml:space="preserve">   raider    </w:t>
      </w:r>
      <w:r>
        <w:t xml:space="preserve">   hands    </w:t>
      </w:r>
      <w:r>
        <w:t xml:space="preserve">   holding    </w:t>
      </w:r>
      <w:r>
        <w:t xml:space="preserve">   india    </w:t>
      </w:r>
      <w:r>
        <w:t xml:space="preserve">   asia    </w:t>
      </w:r>
      <w:r>
        <w:t xml:space="preserve">   south    </w:t>
      </w:r>
      <w:r>
        <w:t xml:space="preserve">   teams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Kabaddi</dc:title>
  <dcterms:created xsi:type="dcterms:W3CDTF">2021-10-11T10:20:29Z</dcterms:created>
  <dcterms:modified xsi:type="dcterms:W3CDTF">2021-10-11T10:20:29Z</dcterms:modified>
</cp:coreProperties>
</file>