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Kabbalah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Mysticism    </w:t>
      </w:r>
      <w:r>
        <w:t xml:space="preserve">   Lurianic    </w:t>
      </w:r>
      <w:r>
        <w:t xml:space="preserve">   Safed    </w:t>
      </w:r>
      <w:r>
        <w:t xml:space="preserve">   Bahir    </w:t>
      </w:r>
      <w:r>
        <w:t xml:space="preserve">   Neoplatonism    </w:t>
      </w:r>
      <w:r>
        <w:t xml:space="preserve">   Hekhalot    </w:t>
      </w:r>
      <w:r>
        <w:t xml:space="preserve">   Talmud    </w:t>
      </w:r>
      <w:r>
        <w:t xml:space="preserve">   Judaism    </w:t>
      </w:r>
      <w:r>
        <w:t xml:space="preserve">   Jewish    </w:t>
      </w:r>
      <w:r>
        <w:t xml:space="preserve">   Zohardeciphers    </w:t>
      </w:r>
      <w:r>
        <w:t xml:space="preserve">   Book of Splendor    </w:t>
      </w:r>
      <w:r>
        <w:t xml:space="preserve">   Zohar    </w:t>
      </w:r>
      <w:r>
        <w:t xml:space="preserve">   Wisdom    </w:t>
      </w:r>
      <w:r>
        <w:t xml:space="preserve">   Ancient    </w:t>
      </w:r>
      <w:r>
        <w:t xml:space="preserve">   Kabbalah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Kabbalah</dc:title>
  <dcterms:created xsi:type="dcterms:W3CDTF">2021-10-11T10:20:17Z</dcterms:created>
  <dcterms:modified xsi:type="dcterms:W3CDTF">2021-10-11T10:20:17Z</dcterms:modified>
</cp:coreProperties>
</file>