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Kabihasnang Hapones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Tribong Yamato    </w:t>
      </w:r>
      <w:r>
        <w:t xml:space="preserve">   Amaterasu    </w:t>
      </w:r>
      <w:r>
        <w:t xml:space="preserve">   Hapones    </w:t>
      </w:r>
      <w:r>
        <w:t xml:space="preserve">   Izanagi    </w:t>
      </w:r>
      <w:r>
        <w:t xml:space="preserve">   Izanami    </w:t>
      </w:r>
      <w:r>
        <w:t xml:space="preserve">   Jimmu Tenno    </w:t>
      </w:r>
      <w:r>
        <w:t xml:space="preserve">   Sakoku    </w:t>
      </w:r>
      <w:r>
        <w:t xml:space="preserve">   Chanoyu    </w:t>
      </w:r>
      <w:r>
        <w:t xml:space="preserve">   Bakufu    </w:t>
      </w:r>
      <w:r>
        <w:t xml:space="preserve">   Daimyo    </w:t>
      </w:r>
      <w:r>
        <w:t xml:space="preserve">   Ikebana    </w:t>
      </w:r>
      <w:r>
        <w:t xml:space="preserve">   Kabihasnang Hapones    </w:t>
      </w:r>
      <w:r>
        <w:t xml:space="preserve">   Kojiki    </w:t>
      </w:r>
      <w:r>
        <w:t xml:space="preserve">   Nihon Shiki    </w:t>
      </w:r>
      <w:r>
        <w:t xml:space="preserve">   Panahong Heian    </w:t>
      </w:r>
      <w:r>
        <w:t xml:space="preserve">   Panahong Nara    </w:t>
      </w:r>
      <w:r>
        <w:t xml:space="preserve">   Samurai    </w:t>
      </w:r>
      <w:r>
        <w:t xml:space="preserve">   Shogun    </w:t>
      </w:r>
      <w:r>
        <w:t xml:space="preserve">   Shogunato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Kabihasnang Hapones</dc:title>
  <dcterms:created xsi:type="dcterms:W3CDTF">2021-10-11T10:20:37Z</dcterms:created>
  <dcterms:modified xsi:type="dcterms:W3CDTF">2021-10-11T10:20:37Z</dcterms:modified>
</cp:coreProperties>
</file>